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radish    </w:t>
      </w:r>
      <w:r>
        <w:t xml:space="preserve">   squash    </w:t>
      </w:r>
      <w:r>
        <w:t xml:space="preserve">   celery    </w:t>
      </w:r>
      <w:r>
        <w:t xml:space="preserve">   mushrooms    </w:t>
      </w:r>
      <w:r>
        <w:t xml:space="preserve">   spinach    </w:t>
      </w:r>
      <w:r>
        <w:t xml:space="preserve">   zucchini    </w:t>
      </w:r>
      <w:r>
        <w:t xml:space="preserve">   activity    </w:t>
      </w:r>
      <w:r>
        <w:t xml:space="preserve">   apples    </w:t>
      </w:r>
      <w:r>
        <w:t xml:space="preserve">   avocado    </w:t>
      </w:r>
      <w:r>
        <w:t xml:space="preserve">   bananas    </w:t>
      </w:r>
      <w:r>
        <w:t xml:space="preserve">   baseball    </w:t>
      </w:r>
      <w:r>
        <w:t xml:space="preserve">   basketball    </w:t>
      </w:r>
      <w:r>
        <w:t xml:space="preserve">   beets    </w:t>
      </w:r>
      <w:r>
        <w:t xml:space="preserve">   blackberries    </w:t>
      </w:r>
      <w:r>
        <w:t xml:space="preserve">   broccoli    </w:t>
      </w:r>
      <w:r>
        <w:t xml:space="preserve">   carrots    </w:t>
      </w:r>
      <w:r>
        <w:t xml:space="preserve">   cleanliness    </w:t>
      </w:r>
      <w:r>
        <w:t xml:space="preserve">   coconut    </w:t>
      </w:r>
      <w:r>
        <w:t xml:space="preserve">   cucumbers    </w:t>
      </w:r>
      <w:r>
        <w:t xml:space="preserve">   dates    </w:t>
      </w:r>
      <w:r>
        <w:t xml:space="preserve">   diets    </w:t>
      </w:r>
      <w:r>
        <w:t xml:space="preserve">   eat healthy    </w:t>
      </w:r>
      <w:r>
        <w:t xml:space="preserve">   eggplant    </w:t>
      </w:r>
      <w:r>
        <w:t xml:space="preserve">   exercise    </w:t>
      </w:r>
      <w:r>
        <w:t xml:space="preserve">   football    </w:t>
      </w:r>
      <w:r>
        <w:t xml:space="preserve">   gatorade    </w:t>
      </w:r>
      <w:r>
        <w:t xml:space="preserve">   goal    </w:t>
      </w:r>
      <w:r>
        <w:t xml:space="preserve">   golf    </w:t>
      </w:r>
      <w:r>
        <w:t xml:space="preserve">   grapefruits    </w:t>
      </w:r>
      <w:r>
        <w:t xml:space="preserve">   greenbeans    </w:t>
      </w:r>
      <w:r>
        <w:t xml:space="preserve">   gymnastics    </w:t>
      </w:r>
      <w:r>
        <w:t xml:space="preserve">   hockey    </w:t>
      </w:r>
      <w:r>
        <w:t xml:space="preserve">   hydrate    </w:t>
      </w:r>
      <w:r>
        <w:t xml:space="preserve">   kale    </w:t>
      </w:r>
      <w:r>
        <w:t xml:space="preserve">   lacrosse    </w:t>
      </w:r>
      <w:r>
        <w:t xml:space="preserve">   lemons    </w:t>
      </w:r>
      <w:r>
        <w:t xml:space="preserve">   limes    </w:t>
      </w:r>
      <w:r>
        <w:t xml:space="preserve">   occupation    </w:t>
      </w:r>
      <w:r>
        <w:t xml:space="preserve">   onions    </w:t>
      </w:r>
      <w:r>
        <w:t xml:space="preserve">   oranges    </w:t>
      </w:r>
      <w:r>
        <w:t xml:space="preserve">   peachs    </w:t>
      </w:r>
      <w:r>
        <w:t xml:space="preserve">   peppers    </w:t>
      </w:r>
      <w:r>
        <w:t xml:space="preserve">   plums    </w:t>
      </w:r>
      <w:r>
        <w:t xml:space="preserve">   potatos    </w:t>
      </w:r>
      <w:r>
        <w:t xml:space="preserve">   powerade    </w:t>
      </w:r>
      <w:r>
        <w:t xml:space="preserve">   pumpkins    </w:t>
      </w:r>
      <w:r>
        <w:t xml:space="preserve">   salad    </w:t>
      </w:r>
      <w:r>
        <w:t xml:space="preserve">   skiing    </w:t>
      </w:r>
      <w:r>
        <w:t xml:space="preserve">   soccer    </w:t>
      </w:r>
      <w:r>
        <w:t xml:space="preserve">   sports    </w:t>
      </w:r>
      <w:r>
        <w:t xml:space="preserve">   strawberries    </w:t>
      </w:r>
      <w:r>
        <w:t xml:space="preserve">   surfing    </w:t>
      </w:r>
      <w:r>
        <w:t xml:space="preserve">   swim    </w:t>
      </w:r>
      <w:r>
        <w:t xml:space="preserve">   tomatos    </w:t>
      </w:r>
      <w:r>
        <w:t xml:space="preserve">   track    </w:t>
      </w:r>
      <w:r>
        <w:t xml:space="preserve">   volleyball    </w:t>
      </w:r>
      <w:r>
        <w:t xml:space="preserve">   walk    </w:t>
      </w:r>
      <w:r>
        <w:t xml:space="preserve">   water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Class Word Search</dc:title>
  <dcterms:created xsi:type="dcterms:W3CDTF">2021-10-11T08:49:38Z</dcterms:created>
  <dcterms:modified xsi:type="dcterms:W3CDTF">2021-10-11T08:49:38Z</dcterms:modified>
</cp:coreProperties>
</file>