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risk factor affected Vu and his present habits?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Trustworthiness and Achievement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state of well-being, or total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control over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control the way you react 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inability to transfer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transfer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aspect of health lead Jeremy to have a hard time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test was taken to find out how long we will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combination of social, mental/emotional, and physical well-being.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Concepts</dc:title>
  <dcterms:created xsi:type="dcterms:W3CDTF">2021-10-11T08:48:53Z</dcterms:created>
  <dcterms:modified xsi:type="dcterms:W3CDTF">2021-10-11T08:48:53Z</dcterms:modified>
</cp:coreProperties>
</file>