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Coverage and 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Health care services  or supplies needed to prevent, diagnose, or teat an illness, injury, condition, disease, or its symptoms and that meet accepted standards of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Health care services a person receives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Care in a hospital that requires an overnight stay.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Health Care services that your health insurance or plan doesn't pay or cover.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facilities, providers and suppliers your health insurer or plan has contracted with to provide  health care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you pay during a policy period before your health insurance  or plan beings to pay 100% of the allowed amount. This limit never includes your premium, balance-billed charges or  health care your health insurance or plan doesn't cover.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contract that requires your health insurer to pay some or all of your health care costs in exchange for a premium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fixed amount you pay for covered health care services from providers who do not contract with your health insurance or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Services to provide comfort and support  for persons in the last stages of a terminal illness and their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fixed amount you pay for covered health care services to providers who contract with your health insurance or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provider who doesn't have a contract with your health insurer or plan to provide services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Health care services licensed  medical physician ( M.D- Medical Doctor or D.O - Doctor of Osteopathic Medicine) provides or coordinates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Care in a hospital that usually doesn't require an overnight stay.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complaint  that you communicate to your health insurer or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percent you pay of the allowed amount for covered health care services to providers who do not who do not contract with your health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percent you pay of the allowed amount for covered health care services to providers who contract with your health insurance or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Heath Care Services that help a person keep , learn or improve skills  and functioning for daily living.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Coverage and Medical Terms</dc:title>
  <dcterms:created xsi:type="dcterms:W3CDTF">2021-10-11T08:49:28Z</dcterms:created>
  <dcterms:modified xsi:type="dcterms:W3CDTF">2021-10-11T08:49:28Z</dcterms:modified>
</cp:coreProperties>
</file>