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Hair and nails are mostly made of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Adding back nutrients lost during processing.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Sugars, starches and fibers found in fruits, grains, vegetables and milk products are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stay healthy you have to reduce the intake of foods with______.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Adding nutrients to foods to enhance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calories should an adult woman take?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gram of sugar has _________ Calories.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lot of ____________have been involved with bad health.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find _________ Iron-rich foods include red meat, pork, fish and shellfish, poultry, lentils, beans and soy foods, green leafy vegetables, and raisins.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______ food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 diet is healthy.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food group is needed to stay___________.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Crossword</dc:title>
  <dcterms:created xsi:type="dcterms:W3CDTF">2021-10-11T08:50:14Z</dcterms:created>
  <dcterms:modified xsi:type="dcterms:W3CDTF">2021-10-11T08:50:14Z</dcterms:modified>
</cp:coreProperties>
</file>