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clearly express your needs and ideas being verbal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identifying sources of information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responding to emotions being verbal you shouldn't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seven in decision making 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isn't...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walking away in a dangerous situation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goal setting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you ______ the complexity of the influences?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S.M.A.R.T the R stands for....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skills to ask questions is what communication?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accessing information you need a good....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decision making steps are good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I-statements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recognizing a variety of influences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giving your full attention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non verbal you can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intercommunication you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responding to others emotions is apart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effective listening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types of ways to responding with emotions....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relaxed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S stand for in S.M.A.R.T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listening isn't...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"practicing using the skill" is what step in goal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"omit ideas that don't check out and ideas you want" is what step in decision making?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2021-10-11T08:50:18Z</dcterms:created>
  <dcterms:modified xsi:type="dcterms:W3CDTF">2021-10-11T08:50:18Z</dcterms:modified>
</cp:coreProperties>
</file>