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mental illness characterized by intense periods of depression closely followed by extreme positive, or manic,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strategy of tensing and then relaxing each part of the body and breathing deeply to relieve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mental illness characterized by intense and ongoing negative feelings such as hopelessness, sadness, or loneliness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strategy of clearing negative thoughts from your mind and relaxing your body to relieve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lose a loved one to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strategy of imagining a pleasant environment when faced with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use of spoken or written words to send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by which ideas, thoughts, feelings, and information are exchanged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medical condition in which a person experiences mental or emotional problems severe or presistant enough to interfere with daily functioning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mental illness characterized by a person showing extreme instability in his or her self-concept and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hereditary vulnerability to various diseases and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damage caused by a serve blow or jolt to the head, which may alter mental funtioning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group of friends who intentionally turn away people who may want to interact with or befriend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body language, tone, volume, and other methods to send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brain injury resulting from a severe blow to the head, characterized by nausea, confusion, weakness, memory loss, and unconsciousness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brain involved in the formation and storage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mental illness characterized by extreme or unrealistic worries about daily events, experiences, or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mental illness characterized by delusions, hallucinations, and irregular thought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response that signals a message has been received and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episodes of intense fear that are often accomplished by serious physical symptoms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 2</dc:title>
  <dcterms:created xsi:type="dcterms:W3CDTF">2021-10-11T08:49:38Z</dcterms:created>
  <dcterms:modified xsi:type="dcterms:W3CDTF">2021-10-11T08:49:38Z</dcterms:modified>
</cp:coreProperties>
</file>