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when two or more people or things are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get most sex safety related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 of consent to sexual activity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most effective birth control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sharing intimate photos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sexual activity without consent is a ______ regardless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age in which adolescents reach sexual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dangerous 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can you stop STI's?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behavior that is of sexual nature?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physical or verbal behavior intended to harm someone physically or emotionally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STI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your partner's _______ to have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in the mid-1980's that is related to STI's?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engage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way to get a woman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to your partner mentally?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most important in a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puberty start for both boys and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Saying __ to sexual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important when having sex?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2021-10-11T08:50:23Z</dcterms:created>
  <dcterms:modified xsi:type="dcterms:W3CDTF">2021-10-11T08:50:23Z</dcterms:modified>
</cp:coreProperties>
</file>