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does not change during this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are lengthen during this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Posterior of the lower leg; known as the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Collarbone on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Bones located on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that covers the upper back and the posterior neck (near the 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Muscles are shorten during this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bones does not have a district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a joint that allows only rotary movement around single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 located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located at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Fifth section of the vertebrae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are small bones developed in tendons around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make up of the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at the back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of the vertebrae column consists of 12 vertebraes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joint that allows only 180 degree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tissue is strong and flexible, found within a body; type of shock absorber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are muscles found in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skeleton consists of the bones of the head and trunk of a vertebrae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2021-10-11T08:48:46Z</dcterms:created>
  <dcterms:modified xsi:type="dcterms:W3CDTF">2021-10-11T08:48:46Z</dcterms:modified>
</cp:coreProperties>
</file>