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class of sedative and sleep-inducing drugs derived from barbituric acid.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synthetic drug with more rapid and lasting effects than amphetamine, used illegally as a stimulant and as a prescription drug to treat narcolepsy and maintain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addictive drug derived from coca or prepared synthetically, used as an illegal stimulant and sometimes medicinally as a local anesthetic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cannabis, especially as smoked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pharmaceutical drug that legally requires a medical prescription to be dispensed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a drug in excessive quantities.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found in such household products as aerosol sprays &amp;  cleaning fluids that are sniffed or "Huffed"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that raises levels of physiological or nervous activity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that causes hallucinations, such as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substances that can change the consciousness, mood, and thoughts of those who take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synthetic, addictive, mood-altering drug, used illegally as a stimulant and legally as a prescription drug to treat children with ADD and adults with narcolepsy.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Medicines sold directly to the consumer which may be sold only to consumers possessing a valid prescription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occasionally referred to as "downers" as they lower the level of arousal when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highly addictive analgesic drug derived from morphine, often used illicitly as a narcotic producing euphoria.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secondary, typically undesirable effect of a drug or medical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habitual taking of addictive or illegal drugs.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 </dc:title>
  <dcterms:created xsi:type="dcterms:W3CDTF">2021-10-11T08:48:51Z</dcterms:created>
  <dcterms:modified xsi:type="dcterms:W3CDTF">2021-10-11T08:48:51Z</dcterms:modified>
</cp:coreProperties>
</file>