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component of a medicine is the _______  ingredient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the qualitites of a medicine : Safety, effectivness, and _______ side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Medicines are used to cure, prevent, and treat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approve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order from a doctor for a specific medicine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unsure about a medicine that you should take, ask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Prescriptions last for a limited ________ of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take an unknown prescription, there's a chance of you having an _______ 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buying a medicine, read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Medicines that are purchasable without a prescription are called ___ medicines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2021-10-11T08:48:55Z</dcterms:created>
  <dcterms:modified xsi:type="dcterms:W3CDTF">2021-10-11T08:48:55Z</dcterms:modified>
</cp:coreProperties>
</file>