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group of living composite in foods and common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material in animal bodies that is oil or grease, mostly when released under the skin or specific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Fats with increasing amounts of fat/oil acid particles with at least one chemical bond, supposably health in diets.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that contains H2O and a colorless smelless fluid that forms seas, lakes,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element, helps body maintain water, and a mineral found in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procedure of supplying the necessary food for people's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cells hold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mineral found in milk, or a type of chemical element.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fat with fat acids, solid form in room temperature, commonly from mainly animal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carbohydrate in common living cells or kind of matter from multiple plants: sugar cone and sugar beets.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on additional element or amount to something that finishes or helps another thing else when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relating to diets that contains a matter which is immune to the preformance of that helps to digest the foods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nutrient in meat, milk, eggs, and beans or a food plant group part of a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certain food group or eating style to change a person's body and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Mainly used to measure the amount of food or 2 units of heat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solid non-living material of natural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variety of organic compounds that is important and is necessary in miniature qaulities in the diet.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Necessary to the body though out salt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2021-10-11T08:49:00Z</dcterms:created>
  <dcterms:modified xsi:type="dcterms:W3CDTF">2021-10-11T08:49:00Z</dcterms:modified>
</cp:coreProperties>
</file>