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Specializes in children's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Specializes in skeletal disformities or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Specializes in skin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with care for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Specializes in treatment of diseases cause by allergens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Specializes 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Specializes in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Specializes in adjustments of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Specializes in urinary tract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Specializes in care of female reproductive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2021-10-11T08:49:13Z</dcterms:created>
  <dcterms:modified xsi:type="dcterms:W3CDTF">2021-10-11T08:49:13Z</dcterms:modified>
</cp:coreProperties>
</file>