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prejudice    </w:t>
      </w:r>
      <w:r>
        <w:t xml:space="preserve">   loyal    </w:t>
      </w:r>
      <w:r>
        <w:t xml:space="preserve">   accountability    </w:t>
      </w:r>
      <w:r>
        <w:t xml:space="preserve">   integrity    </w:t>
      </w:r>
      <w:r>
        <w:t xml:space="preserve">   neglect    </w:t>
      </w:r>
      <w:r>
        <w:t xml:space="preserve">   nuture    </w:t>
      </w:r>
      <w:r>
        <w:t xml:space="preserve">   family    </w:t>
      </w:r>
      <w:r>
        <w:t xml:space="preserve">   assertive    </w:t>
      </w:r>
      <w:r>
        <w:t xml:space="preserve">   body language    </w:t>
      </w:r>
      <w:r>
        <w:t xml:space="preserve">   communication    </w:t>
      </w:r>
      <w:r>
        <w:t xml:space="preserve">   health    </w:t>
      </w:r>
      <w:r>
        <w:t xml:space="preserve">   fairness    </w:t>
      </w:r>
      <w:r>
        <w:t xml:space="preserve">   responsibility    </w:t>
      </w:r>
      <w:r>
        <w:t xml:space="preserve">   respect    </w:t>
      </w:r>
      <w:r>
        <w:t xml:space="preserve">   relationships    </w:t>
      </w:r>
      <w:r>
        <w:t xml:space="preserve">   peer pressure    </w:t>
      </w:r>
      <w:r>
        <w:t xml:space="preserve">   trustworthiness    </w:t>
      </w:r>
      <w:r>
        <w:t xml:space="preserve">   citizenship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</dc:title>
  <dcterms:created xsi:type="dcterms:W3CDTF">2021-10-11T08:49:15Z</dcterms:created>
  <dcterms:modified xsi:type="dcterms:W3CDTF">2021-10-11T08:49:15Z</dcterms:modified>
</cp:coreProperties>
</file>