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Crossword: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helping an addict avoid the negative consequences of his or her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buying, trying to buy, or possessing alcohol is _______ for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down the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starts drinking before age 15 are four times more likely to become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which a family member or friend sacrifices his or her own needs to meet the needs of an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get caught for example drinking and driving you can end up in jail, on prohbation and with a police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in which healthy liver cells are replaced by useless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some states, a higher limit , about .10%, puts you into a more serious category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drug found in beer, wine, and liquorthat causes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occurs because breaking down alcohol requires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alcoholics spend more time drinking than with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drinking five or more drinks in one sitting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and mental changes produced by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recognize the symptoms or signs of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decrease in red blood cells; can be caused by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of alcohol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causes a person to lose control of his or her drinking behavior; a physical and emotional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(mothers against drunk driving) they promote stricter penalties for people who drive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is the second leading cause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develops after repeated drinking when the user finds that it takes more alcohol to feel the 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50 states have enacted a law for people under the age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eleven million kids currently living with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anyone caught with a a BAC of .08 or higher will be arrested for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in which the force of blood against the artery walls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families of alcoholics are more likely to become victims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Crossword: Alcohol</dc:title>
  <dcterms:created xsi:type="dcterms:W3CDTF">2021-10-11T08:49:22Z</dcterms:created>
  <dcterms:modified xsi:type="dcterms:W3CDTF">2021-10-11T08:49:22Z</dcterms:modified>
</cp:coreProperties>
</file>