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actions or body language to express emotion and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person who uses their skills to influence health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 life known collective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being able to recognize and evaluate media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fixed behaviors that you use automatically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Shows that you hear and understand what the speaker is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you choose to act in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customs that make up 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belief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provides a service without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understanding a person has about health.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expresses your feelings about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steps that you can use to settle a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harmful words or actions that are 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practicing of a specific healthful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influence from peers to behave in a responsible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influence from peers to behave in a way that isn't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enthusiasm about volunteering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incident over which a person has little or no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positive and negative influences on a person's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that blames or shames another 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</dc:title>
  <dcterms:created xsi:type="dcterms:W3CDTF">2021-10-11T08:50:24Z</dcterms:created>
  <dcterms:modified xsi:type="dcterms:W3CDTF">2021-10-11T08:50:24Z</dcterms:modified>
</cp:coreProperties>
</file>