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Health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redirecting of thoughts about something and taking it out on someone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eating disorder when people limit themselves.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block out traumatic thoughts or memories.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most common diagnosed disorder among children. (Abbreviated)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people intentionally harm themselves.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anxiety disorder when you experience irregular thoughts, delusions, or false beliefs.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activity that takes over someone's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___________ is when you have a mental or emotional problem that interferes with daily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eating disorder when people binge and purge.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have periods of depression followed by periods of hyperactive moods.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someone reverts back to a former stage.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mental disorder where you feel that you have to check on things repeatedly or have a certain routine. (Abbreviated)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Crossword Puzzle</dc:title>
  <dcterms:created xsi:type="dcterms:W3CDTF">2021-10-11T08:48:37Z</dcterms:created>
  <dcterms:modified xsi:type="dcterms:W3CDTF">2021-10-11T08:48:37Z</dcterms:modified>
</cp:coreProperties>
</file>