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that occurs when pathogens enter the body,multiply,and damage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blood cell that attacks invading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protected against a particular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kills cells or interferes with their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organism,such as a tick, that carries and transmits pathogens to humans or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is spread from one living thing to another through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preparation of dead or weakened pathogens that are intoroduced into the body to stimulate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is capable of triggering an immune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to tissue damage caused by pain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Specialized white blood cells that provide the body with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Single-celled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that acts against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genetic material that invades living cells to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 </dc:title>
  <dcterms:created xsi:type="dcterms:W3CDTF">2021-10-11T08:48:39Z</dcterms:created>
  <dcterms:modified xsi:type="dcterms:W3CDTF">2021-10-11T08:48:39Z</dcterms:modified>
</cp:coreProperties>
</file>