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Magic mushroom is known for being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 of disgrace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can cause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worried or fear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in coffee?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Coffee is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Often known to plan out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another word for being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marijuana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Judgement of ourselves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Lacking nutrition is also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Cocaine is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things controversial?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Learning how to 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yeast is broken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slows down the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Stopping you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opposite of positive?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lead to dizziness and damage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Drugs are bad for your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Puzzle</dc:title>
  <dcterms:created xsi:type="dcterms:W3CDTF">2021-10-11T08:49:09Z</dcterms:created>
  <dcterms:modified xsi:type="dcterms:W3CDTF">2021-10-11T08:49:09Z</dcterms:modified>
</cp:coreProperties>
</file>