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Crossword Puzzle DLD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involuntary muscle (contracts slowly and automatically)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fungal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vertebrates consisting of the bones that support the appendages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flexible but inelastic cord of strong fibrous collagen tissue attaching a muscle to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bulging of an organ or tissue through an abnormal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 remodeling (laying down new bone material)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striated muscle tissue, which is under the voluntary control of the somatic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consists of the bones of the head and trunk of a vertebrate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muscle in which it bends another limb or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inflammation of a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group of natural pigments found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band of tough, flexible fibrous connective tissue which connects two bones or cartilages or holds together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passive, partial contraction of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muscle whose contraction extends or straightens a limb or other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surface epithelium of the skin, overlying the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firm, whitish, flexible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thick layer of living tissue below the epidermis which forms the true skin</w:t>
            </w:r>
          </w:p>
        </w:tc>
      </w:tr>
    </w:tbl>
    <w:p>
      <w:pPr>
        <w:pStyle w:val="WordBankMedium"/>
      </w:pPr>
      <w:r>
        <w:t xml:space="preserve">   Cartilage     </w:t>
      </w:r>
      <w:r>
        <w:t xml:space="preserve">   Ligament    </w:t>
      </w:r>
      <w:r>
        <w:t xml:space="preserve">   Flexor    </w:t>
      </w:r>
      <w:r>
        <w:t xml:space="preserve">   SkeletalMuscles    </w:t>
      </w:r>
      <w:r>
        <w:t xml:space="preserve">   Melanin    </w:t>
      </w:r>
      <w:r>
        <w:t xml:space="preserve">   AxialSkeleton    </w:t>
      </w:r>
      <w:r>
        <w:t xml:space="preserve">   Tendon    </w:t>
      </w:r>
      <w:r>
        <w:t xml:space="preserve">   Ossification    </w:t>
      </w:r>
      <w:r>
        <w:t xml:space="preserve">   AppendicularSkeleton     </w:t>
      </w:r>
      <w:r>
        <w:t xml:space="preserve">   Extensors     </w:t>
      </w:r>
      <w:r>
        <w:t xml:space="preserve">   SmoothMuscle    </w:t>
      </w:r>
      <w:r>
        <w:t xml:space="preserve">   Athletesfoot    </w:t>
      </w:r>
      <w:r>
        <w:t xml:space="preserve">   Muscletone    </w:t>
      </w:r>
      <w:r>
        <w:t xml:space="preserve">   Epidermis    </w:t>
      </w:r>
      <w:r>
        <w:t xml:space="preserve">   Tendinitis    </w:t>
      </w:r>
      <w:r>
        <w:t xml:space="preserve">   Hernia    </w:t>
      </w:r>
      <w:r>
        <w:t xml:space="preserve">   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 Puzzle DLD 2020</dc:title>
  <dcterms:created xsi:type="dcterms:W3CDTF">2021-10-11T08:50:33Z</dcterms:created>
  <dcterms:modified xsi:type="dcterms:W3CDTF">2021-10-11T08:50:33Z</dcterms:modified>
</cp:coreProperties>
</file>