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_______ use of high levels of pesticides can cause birth defects, nerve damage, and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 ________ increases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Internal Conflict can cause a great deal of ________ as the person has to be able to remedy the situation on his own in mot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resolving internal conflict, always be time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Mold and dust lead to the development of _________ conditions like asthma and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Includes our emotional, psychological, and social well -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is a chemical often used in plastic water bottles.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 _______ helps to prevent getting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 abuse can cause __________ and heart related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Important environment factors in your home include your ______ __________, water source, food source, and electromagnetic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Social pressure by members of one's peer group to take a certain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Can greatly impact the person's performance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____________ _____________ are 3 times more likely to be in a crash than attentive drivers.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freedom from physical harm and threat of physical harm, and devaluation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____________ is one of the most addictive drugs there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External conflict that is observed in others or outside forces that are causing ____________ within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84% of distracted driving related to fatalities  in the US were tied to the general classification of ______________ or inattentiveness.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permanent effects that alcohol and drugs have on you can sometimes be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healthy and getting enough _________ has been proven to help enhance and improve our mental well 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5th step to conflict resolution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impact of environmental and human made hazards and protecting human health and ecological systems against these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environment can make us feel safe, pleasantly stimulated, and relaxed.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and _________ _________ focus on minimizing health and safety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Peer pressure occurs when you are being pushed to do something that makes you feel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pollution and greenhouse gas emissions are both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that occurs outside of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EMF is short form for ______________ __________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of healthy mental state has a good sense of well - being, self esteem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rules that govern which actions are right and which are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containing lead, can cause serious damage to the brain, kidneys, nervous system, and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environment affects our ___________ and physical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more information you have about the cause of the conflict, the more easily you can 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Includes the right to worry about being victimized as well as actual incidents.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2021-10-11T08:49:47Z</dcterms:created>
  <dcterms:modified xsi:type="dcterms:W3CDTF">2021-10-11T08:49:47Z</dcterms:modified>
</cp:coreProperties>
</file>