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a strong sense of hopelessness, helplessness, worthlessness, guilt and extreme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Thoughts that do not make sense,they often feel they need to perform a certain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positive attitude about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combination of your likes, dislikes, attitudes, abilities, and habits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ability to handle the stress and changes of everyday life in a reasonable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recover from problems or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Frequent changes in emotional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 this disorder are usually reacting to a specific event, such as war, accident. or natural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illnesses that affect a person's thoughts, feelings,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suggestion to seek help 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Identifying with and sharing another person's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your ability to do what you set out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you see  yourself overall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suggestion to seek help or information from  another person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Exaggerated or inappropriate fear of something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fears of real or imaginary situations that get in the way of normal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mental and emotional problem in which a person undergoes mood swings that seem to be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suggestions to seek help or information from another person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mood swings for no apparent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killing oneself on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you feel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Feelings such as love, joy or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Puzzle</dc:title>
  <dcterms:created xsi:type="dcterms:W3CDTF">2021-10-11T08:49:38Z</dcterms:created>
  <dcterms:modified xsi:type="dcterms:W3CDTF">2021-10-11T08:49:38Z</dcterms:modified>
</cp:coreProperties>
</file>