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Crossword (Review for Test#1 and Test#2)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Carbohydrates are the recommended _________ source for the body in the highest percentage of calories.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Skill-related component of fitness used in field and court sports.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nutrient needed from outside sources because the body cannot make enough.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Fat intake recommendations are ________(lower/higher) __ than recommended protein intake.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According to choosemyplate, one cup of cooked vegetables equals how many servings?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VO2 max means ____________ of oxygen capacity maximum.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organization which recommends 5 to 7 days of stretching ideally.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Omega ___ fatty acids are found in soy and corn.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"B vitamin" which helps prevent anemia.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One of the essential amino acids.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macronutrient with 9 calories per gram.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Blood cholesterol screenings are generally recommended every  ____ years.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Protein and _________ both have 4 calories per gram.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muscle fibers used for walking. (two words)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pound of body fat equals 3500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interpersonal dimension of health also is the ___________ dimension.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 not exceed 90% of your _____________ heart rate when exercising.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formula for recommended grams of ________ daily is .4 grams X pounds body weight.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serving of __________ equals only 3 ounces.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 of pounds of maximum weight loss per week.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letters representing the fat soluble vitamins.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example of a high ________ pressure reading is 140/90.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Alcohol has how many calories per gram?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milk serving and a juice serving are equal.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Drink at least _____ cup of water for every 20-30 minutes of activity.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Crossword (Review for Test#1 and Test#2)</dc:title>
  <dcterms:created xsi:type="dcterms:W3CDTF">2021-10-11T08:48:41Z</dcterms:created>
  <dcterms:modified xsi:type="dcterms:W3CDTF">2021-10-11T08:48:41Z</dcterms:modified>
</cp:coreProperties>
</file>