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what your body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blood that is pumped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process that enables organisms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group of compounds in foods like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of organic compound containing several bonds between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Simple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Amount of energy in a food or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Compounds essential for 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Completes or enhances something when it is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Compound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 Solid; inorganic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Organization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Disease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Monitoring Exercise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the body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organic compounds that are essential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 of pressure 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to respond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Sexual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reminder to fInd a healthy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Provides nourishment that is needed for strength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Soluble Protein that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Soluble Protein this is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Vocab</dc:title>
  <dcterms:created xsi:type="dcterms:W3CDTF">2021-10-11T08:50:19Z</dcterms:created>
  <dcterms:modified xsi:type="dcterms:W3CDTF">2021-10-11T08:50:19Z</dcterms:modified>
</cp:coreProperties>
</file>