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suffixes to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or something that is strong, healthy and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to be in physically and healthily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cliche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Stereotyped for eating specific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or physical conition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good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over their average weight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in which to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2021-10-11T08:49:45Z</dcterms:created>
  <dcterms:modified xsi:type="dcterms:W3CDTF">2021-10-11T08:49:45Z</dcterms:modified>
</cp:coreProperties>
</file>