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seven most important minerals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lowers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seven most important minerals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 nutrients from rocks and soil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needed for healthy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seven most important minerals for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seven most important minerals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seven most important minerals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maintaining a steady state inside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seven most important minerals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maintain heart function, and water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seven most important minerals for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2021-10-11T08:49:58Z</dcterms:created>
  <dcterms:modified xsi:type="dcterms:W3CDTF">2021-10-11T08:49:58Z</dcterms:modified>
</cp:coreProperties>
</file>