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combined to form a complex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Fat-like/Waxy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parts of muscles, skin, bones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Shares electrons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of all chemical reactions that occur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Doesn't have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Coming together from the right hand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Shares electrons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animal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called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plant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cell walls of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structures broken down into simpler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Coming together from opposite sides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Lipids    </w:t>
      </w:r>
      <w:r>
        <w:t xml:space="preserve">   Cholesterol    </w:t>
      </w:r>
      <w:r>
        <w:t xml:space="preserve">   Inorganic    </w:t>
      </w:r>
      <w:r>
        <w:t xml:space="preserve">   Organic    </w:t>
      </w:r>
      <w:r>
        <w:t xml:space="preserve">   Protein    </w:t>
      </w:r>
      <w:r>
        <w:t xml:space="preserve">   Polar    </w:t>
      </w:r>
      <w:r>
        <w:t xml:space="preserve">   Non-Polar    </w:t>
      </w:r>
      <w:r>
        <w:t xml:space="preserve">   Ionic    </w:t>
      </w:r>
      <w:r>
        <w:t xml:space="preserve">   Covalent    </w:t>
      </w:r>
      <w:r>
        <w:t xml:space="preserve">   Catabolism    </w:t>
      </w:r>
      <w:r>
        <w:t xml:space="preserve">   Metabolism    </w:t>
      </w:r>
      <w:r>
        <w:t xml:space="preserve">   Anabolism    </w:t>
      </w:r>
      <w:r>
        <w:t xml:space="preserve">   Element    </w:t>
      </w:r>
      <w:r>
        <w:t xml:space="preserve">   Cell    </w:t>
      </w:r>
      <w:r>
        <w:t xml:space="preserve">   Energy    </w:t>
      </w:r>
      <w:r>
        <w:t xml:space="preserve">   Starch    </w:t>
      </w:r>
      <w:r>
        <w:t xml:space="preserve">   cellulose    </w:t>
      </w:r>
      <w:r>
        <w:t xml:space="preserve">   Glycogen    </w:t>
      </w:r>
      <w:r>
        <w:t xml:space="preserve">   Chitin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2021-10-11T08:50:00Z</dcterms:created>
  <dcterms:modified xsi:type="dcterms:W3CDTF">2021-10-11T08:50:00Z</dcterms:modified>
</cp:coreProperties>
</file>