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Crossword (medicines)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is a written order from a doctor for a specific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medicines can be bought without a prescription.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side effect is any effect caused by a drug that is different from the drug's _________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OTC medicine are used for common illnesses, injuries and,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prescription includes the ______, when to take the medicine, how often to take the medicine, and how long you should take the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Possible problems with medicines include allergic reactions, side effects and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qualities to be a medicine are minor side effects, safety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never take a prescription medicine unless __________ is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 though something is natural, it does not mean that it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symptoms last more than ______________, you should consult a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(medicines)</dc:title>
  <dcterms:created xsi:type="dcterms:W3CDTF">2021-10-11T08:48:57Z</dcterms:created>
  <dcterms:modified xsi:type="dcterms:W3CDTF">2021-10-11T08:48:57Z</dcterms:modified>
</cp:coreProperties>
</file>