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Health/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type of metal that makes the bones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ankle or wrist, twists and causes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tough flexible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task is body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hard tissue that protects your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gives your body structure, it lets you move and protects your internal organs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tough tissue that is attached to your bodies muscles to your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Consists of the nose, nasal, pharynx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bruise that appears on your skin, after an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elastic tissue that help your body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Bones that are weakened and have lost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hard connective tissue that consists part of your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Orginized group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the food that you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Fights against infectious organisims and other invaders.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tissues that hold bones together or keeps an organ in place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bones meet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Systems are in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injury by working your muscles too hard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Health/ Crossword puzzle</dc:title>
  <dcterms:created xsi:type="dcterms:W3CDTF">2021-10-11T08:50:17Z</dcterms:created>
  <dcterms:modified xsi:type="dcterms:W3CDTF">2021-10-11T08:50:17Z</dcterms:modified>
</cp:coreProperties>
</file>