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sun    </w:t>
      </w:r>
      <w:r>
        <w:t xml:space="preserve">   water    </w:t>
      </w:r>
      <w:r>
        <w:t xml:space="preserve">   maths    </w:t>
      </w:r>
      <w:r>
        <w:t xml:space="preserve">   fun    </w:t>
      </w:r>
      <w:r>
        <w:t xml:space="preserve">   pets    </w:t>
      </w:r>
      <w:r>
        <w:t xml:space="preserve">   Family    </w:t>
      </w:r>
      <w:r>
        <w:t xml:space="preserve">   Friends    </w:t>
      </w:r>
      <w:r>
        <w:t xml:space="preserve">   healthy food    </w:t>
      </w:r>
      <w:r>
        <w:t xml:space="preserve">   outside    </w:t>
      </w:r>
      <w:r>
        <w:t xml:space="preserve">   fresh air    </w:t>
      </w:r>
      <w:r>
        <w:t xml:space="preserve">   running    </w:t>
      </w:r>
      <w:r>
        <w:t xml:space="preserve">   Shower    </w:t>
      </w:r>
      <w:r>
        <w:t xml:space="preserve">   Clean clothes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Day</dc:title>
  <dcterms:created xsi:type="dcterms:W3CDTF">2021-10-11T08:50:40Z</dcterms:created>
  <dcterms:modified xsi:type="dcterms:W3CDTF">2021-10-11T08:50:40Z</dcterms:modified>
</cp:coreProperties>
</file>