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&amp;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graph used to identify a correlation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body cells normally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apparent relationship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risk factor of lung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cannot be passed from one individual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Tumours which are contained in one area, usually within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in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risk factor of NCDs that we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risk factor of NCDs we have no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Tumours that can invade neighbouring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growth of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risk factor for Type 2 diabetes.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Disease</dc:title>
  <dcterms:created xsi:type="dcterms:W3CDTF">2021-10-11T08:47:18Z</dcterms:created>
  <dcterms:modified xsi:type="dcterms:W3CDTF">2021-10-11T08:47:18Z</dcterms:modified>
</cp:coreProperties>
</file>