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Education KC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hallucinogens    </w:t>
      </w:r>
      <w:r>
        <w:t xml:space="preserve">   marijuana    </w:t>
      </w:r>
      <w:r>
        <w:t xml:space="preserve">   depressants    </w:t>
      </w:r>
      <w:r>
        <w:t xml:space="preserve">   stimulants    </w:t>
      </w:r>
      <w:r>
        <w:t xml:space="preserve">   inhalers    </w:t>
      </w:r>
      <w:r>
        <w:t xml:space="preserve">   injection    </w:t>
      </w:r>
      <w:r>
        <w:t xml:space="preserve">   smoking    </w:t>
      </w:r>
      <w:r>
        <w:t xml:space="preserve">   drunk    </w:t>
      </w:r>
      <w:r>
        <w:t xml:space="preserve">   reaction time    </w:t>
      </w:r>
      <w:r>
        <w:t xml:space="preserve">   nicotine    </w:t>
      </w:r>
      <w:r>
        <w:t xml:space="preserve">   addiction    </w:t>
      </w:r>
      <w:r>
        <w:t xml:space="preserve">   cigar    </w:t>
      </w:r>
      <w:r>
        <w:t xml:space="preserve">   tobacco    </w:t>
      </w:r>
      <w:r>
        <w:t xml:space="preserve">   cancer    </w:t>
      </w:r>
      <w:r>
        <w:t xml:space="preserve">   teens    </w:t>
      </w:r>
      <w:r>
        <w:t xml:space="preserve">   violence    </w:t>
      </w:r>
      <w:r>
        <w:t xml:space="preserve">   peers    </w:t>
      </w:r>
      <w:r>
        <w:t xml:space="preserve">   bully    </w:t>
      </w:r>
      <w:r>
        <w:t xml:space="preserve">   abuse    </w:t>
      </w:r>
      <w:r>
        <w:t xml:space="preserve">   body language    </w:t>
      </w:r>
      <w:r>
        <w:t xml:space="preserve">   behavior    </w:t>
      </w:r>
      <w:r>
        <w:t xml:space="preserve">   stress    </w:t>
      </w:r>
      <w:r>
        <w:t xml:space="preserve">   triggers    </w:t>
      </w:r>
      <w:r>
        <w:t xml:space="preserve">   doctor    </w:t>
      </w:r>
      <w:r>
        <w:t xml:space="preserve">   body    </w:t>
      </w:r>
      <w:r>
        <w:t xml:space="preserve">   eating disorder    </w:t>
      </w:r>
      <w:r>
        <w:t xml:space="preserve">   drugs    </w:t>
      </w:r>
      <w:r>
        <w:t xml:space="preserve">   fitness    </w:t>
      </w:r>
      <w:r>
        <w:t xml:space="preserve">   nutrition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social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Education KC</dc:title>
  <dcterms:created xsi:type="dcterms:W3CDTF">2021-10-11T08:49:25Z</dcterms:created>
  <dcterms:modified xsi:type="dcterms:W3CDTF">2021-10-11T08:49:25Z</dcterms:modified>
</cp:coreProperties>
</file>