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Enchancement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Tribe who raised no food crops only small patches of tobacco for ceremonial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drugs or alcohol as a way to forget problems or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Blackfeet live in the __________ part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group in the food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Blackfoot tribes are at a higher risk for______than the national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(a person or an animal) with cruelty or violence, especially regularly or repeatedly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roles of _____________________includes being in charge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culture is agriculture production primarily the males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two or more concepts, objects, or people are connected, or the state of being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parts of the food pyramid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 "Run and Scream" can be used as a _______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activity can _______ the risk of suicide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Enchancement</dc:title>
  <dcterms:created xsi:type="dcterms:W3CDTF">2021-10-11T08:49:18Z</dcterms:created>
  <dcterms:modified xsi:type="dcterms:W3CDTF">2021-10-11T08:49:18Z</dcterms:modified>
</cp:coreProperties>
</file>