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 Ethics Terminology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state of being in good health both mentally and physically, especially as an actively pursued goal.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arts and other manifestations of human intellectual achievement regarded collectively.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cause, set of causes, or manner of causation of a disease or condition.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condition of being diseased.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state of being subject to death.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concept in research ethics which states that the caretaker must keep the best interest of the patient in mind.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physical or mental condition which limits a persons movements, senses, or activities.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legal or philosophical theory by which fairness is displayed.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capacity to make an informed, un-coerced decision.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state of being free from illness or injury.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ailment that weakens the body.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Ethics Terminology Crossword</dc:title>
  <dcterms:created xsi:type="dcterms:W3CDTF">2021-10-11T08:49:34Z</dcterms:created>
  <dcterms:modified xsi:type="dcterms:W3CDTF">2021-10-11T08:49:34Z</dcterms:modified>
</cp:coreProperties>
</file>