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Exam!! Try your best. And have an AWESOME Holiday break!!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  </w:t>
      </w:r>
      <w:r>
        <w:t xml:space="preserve">   friends    </w:t>
      </w:r>
      <w:r>
        <w:t xml:space="preserve">   cheat    </w:t>
      </w:r>
      <w:r>
        <w:t xml:space="preserve">   steal    </w:t>
      </w:r>
      <w:r>
        <w:t xml:space="preserve">   lie    </w:t>
      </w:r>
      <w:r>
        <w:t xml:space="preserve">   addiction     </w:t>
      </w:r>
      <w:r>
        <w:t xml:space="preserve">   family    </w:t>
      </w:r>
      <w:r>
        <w:t xml:space="preserve">   death    </w:t>
      </w:r>
      <w:r>
        <w:t xml:space="preserve">   poisonous     </w:t>
      </w:r>
      <w:r>
        <w:t xml:space="preserve">   party    </w:t>
      </w:r>
      <w:r>
        <w:t xml:space="preserve">   hangover    </w:t>
      </w:r>
      <w:r>
        <w:t xml:space="preserve">   No    </w:t>
      </w:r>
      <w:r>
        <w:t xml:space="preserve">   pressured    </w:t>
      </w:r>
      <w:r>
        <w:t xml:space="preserve">   pain    </w:t>
      </w:r>
      <w:r>
        <w:t xml:space="preserve">   wine    </w:t>
      </w:r>
      <w:r>
        <w:t xml:space="preserve">   beer    </w:t>
      </w:r>
      <w:r>
        <w:t xml:space="preserve">   alcohol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Exam!! Try your best. And have an AWESOME Holiday break!!</dc:title>
  <dcterms:created xsi:type="dcterms:W3CDTF">2021-10-11T08:48:50Z</dcterms:created>
  <dcterms:modified xsi:type="dcterms:W3CDTF">2021-10-11T08:48:50Z</dcterms:modified>
</cp:coreProperties>
</file>