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Health: F I T 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rate does intensity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Intensity improves your heart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training session must last for 20 min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sportspeople push themselves to work above the training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target zone is the........in which your body should be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last "T" in F.I.T.T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 in F.I.T.T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FITT principle is a set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aerobic activity starts with "s"?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Max. heart rate=220-?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Health: F I T T crossword </dc:title>
  <dcterms:created xsi:type="dcterms:W3CDTF">2021-10-11T08:49:55Z</dcterms:created>
  <dcterms:modified xsi:type="dcterms:W3CDTF">2021-10-11T08:49:55Z</dcterms:modified>
</cp:coreProperties>
</file>