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Fair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Skin    </w:t>
      </w:r>
      <w:r>
        <w:t xml:space="preserve">   Heart    </w:t>
      </w:r>
      <w:r>
        <w:t xml:space="preserve">   Checkup    </w:t>
      </w:r>
      <w:r>
        <w:t xml:space="preserve">   Weight    </w:t>
      </w:r>
      <w:r>
        <w:t xml:space="preserve">   Blood Pressure    </w:t>
      </w:r>
      <w:r>
        <w:t xml:space="preserve">   Sugar    </w:t>
      </w:r>
      <w:r>
        <w:t xml:space="preserve">   Calories    </w:t>
      </w:r>
      <w:r>
        <w:t xml:space="preserve">   Exercise    </w:t>
      </w:r>
      <w:r>
        <w:t xml:space="preserve">   Nutrition    </w:t>
      </w:r>
      <w:r>
        <w:t xml:space="preserve">   Wellness    </w:t>
      </w:r>
      <w:r>
        <w:t xml:space="preserve">   Energy    </w:t>
      </w:r>
      <w:r>
        <w:t xml:space="preserve">   Vitamins    </w:t>
      </w:r>
      <w:r>
        <w:t xml:space="preserve">   Vegetables    </w:t>
      </w:r>
      <w:r>
        <w:t xml:space="preserve">   Fruits    </w:t>
      </w:r>
      <w:r>
        <w:t xml:space="preserve">   Bloodwork    </w:t>
      </w:r>
      <w:r>
        <w:t xml:space="preserve">   Apples    </w:t>
      </w:r>
      <w:r>
        <w:t xml:space="preserve">   Diet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Fair Scramble</dc:title>
  <dcterms:created xsi:type="dcterms:W3CDTF">2021-10-11T08:50:14Z</dcterms:created>
  <dcterms:modified xsi:type="dcterms:W3CDTF">2021-10-11T08:50:14Z</dcterms:modified>
</cp:coreProperties>
</file>