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&amp;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sleep    </w:t>
      </w:r>
      <w:r>
        <w:t xml:space="preserve">   food    </w:t>
      </w:r>
      <w:r>
        <w:t xml:space="preserve">   run    </w:t>
      </w:r>
      <w:r>
        <w:t xml:space="preserve">   stretch    </w:t>
      </w:r>
      <w:r>
        <w:t xml:space="preserve">   choice    </w:t>
      </w:r>
      <w:r>
        <w:t xml:space="preserve">   play    </w:t>
      </w:r>
      <w:r>
        <w:t xml:space="preserve">   balance    </w:t>
      </w:r>
      <w:r>
        <w:t xml:space="preserve">   strength    </w:t>
      </w:r>
      <w:r>
        <w:t xml:space="preserve">   lifestyle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Fitness</dc:title>
  <dcterms:created xsi:type="dcterms:W3CDTF">2021-10-11T08:46:52Z</dcterms:created>
  <dcterms:modified xsi:type="dcterms:W3CDTF">2021-10-11T08:46:52Z</dcterms:modified>
</cp:coreProperties>
</file>