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Health, Fitness and Well-being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speed    </w:t>
      </w:r>
      <w:r>
        <w:t xml:space="preserve">   flexibility    </w:t>
      </w:r>
      <w:r>
        <w:t xml:space="preserve">   reactiontime    </w:t>
      </w:r>
      <w:r>
        <w:t xml:space="preserve">   power    </w:t>
      </w:r>
      <w:r>
        <w:t xml:space="preserve">   happy    </w:t>
      </w:r>
      <w:r>
        <w:t xml:space="preserve">   content    </w:t>
      </w:r>
      <w:r>
        <w:t xml:space="preserve">   infirmity    </w:t>
      </w:r>
      <w:r>
        <w:t xml:space="preserve">   social    </w:t>
      </w:r>
      <w:r>
        <w:t xml:space="preserve">   strength    </w:t>
      </w:r>
      <w:r>
        <w:t xml:space="preserve">   muscularendurance    </w:t>
      </w:r>
      <w:r>
        <w:t xml:space="preserve">   coordination    </w:t>
      </w:r>
      <w:r>
        <w:t xml:space="preserve">   agility    </w:t>
      </w:r>
      <w:r>
        <w:t xml:space="preserve">   balance    </w:t>
      </w:r>
      <w:r>
        <w:t xml:space="preserve">   physical    </w:t>
      </w:r>
      <w:r>
        <w:t xml:space="preserve">   emotional    </w:t>
      </w:r>
      <w:r>
        <w:t xml:space="preserve">   cardiovascularendurance    </w:t>
      </w:r>
      <w:r>
        <w:t xml:space="preserve">   Wellbeing    </w:t>
      </w:r>
      <w:r>
        <w:t xml:space="preserve">   Health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Health, Fitness and Well-being</dc:title>
  <dcterms:created xsi:type="dcterms:W3CDTF">2021-10-11T08:51:31Z</dcterms:created>
  <dcterms:modified xsi:type="dcterms:W3CDTF">2021-10-11T08:51:31Z</dcterms:modified>
</cp:coreProperties>
</file>