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Healthy Eating    </w:t>
      </w:r>
      <w:r>
        <w:t xml:space="preserve">   Fitness    </w:t>
      </w:r>
      <w:r>
        <w:t xml:space="preserve">   Energy    </w:t>
      </w:r>
      <w:r>
        <w:t xml:space="preserve">   Carbs    </w:t>
      </w:r>
      <w:r>
        <w:t xml:space="preserve">   Dairy    </w:t>
      </w:r>
      <w:r>
        <w:t xml:space="preserve">   Protein    </w:t>
      </w:r>
      <w:r>
        <w:t xml:space="preserve">   Fruits    </w:t>
      </w:r>
      <w:r>
        <w:t xml:space="preserve">   Vegetables    </w:t>
      </w:r>
      <w:r>
        <w:t xml:space="preserve">   Sugar    </w:t>
      </w:r>
      <w:r>
        <w:t xml:space="preserve">   Junk Food    </w:t>
      </w:r>
      <w:r>
        <w:t xml:space="preserve">   Sports    </w:t>
      </w:r>
      <w:r>
        <w:t xml:space="preserve">   Yoga    </w:t>
      </w:r>
      <w:r>
        <w:t xml:space="preserve">   Swimming    </w:t>
      </w:r>
      <w:r>
        <w:t xml:space="preserve">   Hiking    </w:t>
      </w:r>
      <w:r>
        <w:t xml:space="preserve">   Biking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Fitness</dc:title>
  <dcterms:created xsi:type="dcterms:W3CDTF">2021-10-11T08:47:13Z</dcterms:created>
  <dcterms:modified xsi:type="dcterms:W3CDTF">2021-10-11T08:47:13Z</dcterms:modified>
</cp:coreProperties>
</file>