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Vitamin A helps you see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cooker we use to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Regular _______ can prevent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is released from this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Iron forms ______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type of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vegetarian source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 is required 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Osteoporosis happens when bones become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 blood pressure can be caused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 is vital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healthier type of frying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person does not eat any meat or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can use these instead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Too much fat leads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Women need higher amounts of nutrients when they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great source of Fibre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strong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drink that provides us with protein and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Obesity may increase the risk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should aim to always eat the wholemeal version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good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 helps prevent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Vitamin D is also known as ________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Omega 3 can be found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Staurated fats lead to _______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 is required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much salt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main nutrient can be found in meat and dairy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cooking method removes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Vitamin C helps prevent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Food Technology</dc:title>
  <dcterms:created xsi:type="dcterms:W3CDTF">2021-10-11T08:46:55Z</dcterms:created>
  <dcterms:modified xsi:type="dcterms:W3CDTF">2021-10-11T08:46:55Z</dcterms:modified>
</cp:coreProperties>
</file>