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Foods-Before A Test</w:t>
      </w:r>
    </w:p>
    <w:p>
      <w:pPr>
        <w:pStyle w:val="Questions"/>
      </w:pPr>
      <w:r>
        <w:t xml:space="preserve">1. SNGAOER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GESG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RIFTU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ECLEAR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ASBANAN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URYTOSG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ECEESH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SNUT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TAERW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HFSI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Foods-Before A Test</dc:title>
  <dcterms:created xsi:type="dcterms:W3CDTF">2021-10-11T08:50:14Z</dcterms:created>
  <dcterms:modified xsi:type="dcterms:W3CDTF">2021-10-11T08:50:14Z</dcterms:modified>
</cp:coreProperties>
</file>