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Cold press juice    </w:t>
      </w:r>
      <w:r>
        <w:t xml:space="preserve">   Grapefruit    </w:t>
      </w:r>
      <w:r>
        <w:t xml:space="preserve">   Flax    </w:t>
      </w:r>
      <w:r>
        <w:t xml:space="preserve">   Chia seeds    </w:t>
      </w:r>
      <w:r>
        <w:t xml:space="preserve">   Spirulina    </w:t>
      </w:r>
      <w:r>
        <w:t xml:space="preserve">   Peanut butter    </w:t>
      </w:r>
      <w:r>
        <w:t xml:space="preserve">   Barley    </w:t>
      </w:r>
      <w:r>
        <w:t xml:space="preserve">   Edamame    </w:t>
      </w:r>
      <w:r>
        <w:t xml:space="preserve">   Ginger root    </w:t>
      </w:r>
      <w:r>
        <w:t xml:space="preserve">   Kale    </w:t>
      </w:r>
      <w:r>
        <w:t xml:space="preserve">   Maca powder    </w:t>
      </w:r>
      <w:r>
        <w:t xml:space="preserve">   Wheatgrass    </w:t>
      </w:r>
      <w:r>
        <w:t xml:space="preserve">   Oats    </w:t>
      </w:r>
      <w:r>
        <w:t xml:space="preserve">   Legumes    </w:t>
      </w:r>
      <w:r>
        <w:t xml:space="preserve">   Avocado    </w:t>
      </w:r>
      <w:r>
        <w:t xml:space="preserve">   Dark chocolate    </w:t>
      </w:r>
      <w:r>
        <w:t xml:space="preserve">   Nuts    </w:t>
      </w:r>
      <w:r>
        <w:t xml:space="preserve">   Tofu    </w:t>
      </w:r>
      <w:r>
        <w:t xml:space="preserve">   Papaya    </w:t>
      </w:r>
      <w:r>
        <w:t xml:space="preserve">   Raw foods    </w:t>
      </w:r>
      <w:r>
        <w:t xml:space="preserve">   Coconut oil    </w:t>
      </w:r>
      <w:r>
        <w:t xml:space="preserve">   Kimchi    </w:t>
      </w:r>
      <w:r>
        <w:t xml:space="preserve">   Kombucha    </w:t>
      </w:r>
      <w:r>
        <w:t xml:space="preserve">   Broccoli    </w:t>
      </w:r>
      <w:r>
        <w:t xml:space="preserve">   Acai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Foods</dc:title>
  <dcterms:created xsi:type="dcterms:W3CDTF">2021-10-11T08:50:16Z</dcterms:created>
  <dcterms:modified xsi:type="dcterms:W3CDTF">2021-10-11T08:50:16Z</dcterms:modified>
</cp:coreProperties>
</file>