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skin that flakes off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units of sound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Holes in the teeth caused by plaque eating away at tooth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severe type of acne that requires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 follicles underneath your skin that contains oil-producing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skin disease that causes 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produced in the mouth, which contains enzymes that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Tattoos and piercings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product that protects the skin by absorbing and scattering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the mouth cavity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insects that attach to hair and feed on human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light-sensitive tissue that contains millions of photoreceptor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 of the ear that vibrates when sound hits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condition of having bad-smelling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opening in the middle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layer of the skin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sticky, colorless substance formed by bacteria in the mouth; coats the teeth and slowly dissolves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skin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invisible type of radiation that comes from the sun, tanning beds, and sunlamps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part of the eye that focuses light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designed to stop or dry up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periodontal disease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tissue by which nerve impulses travel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inflammation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dermatitis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product designed to cover up body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clear tissue covering the front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spiral tube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inner layer of the skin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Hygiene</dc:title>
  <dcterms:created xsi:type="dcterms:W3CDTF">2021-10-11T08:49:05Z</dcterms:created>
  <dcterms:modified xsi:type="dcterms:W3CDTF">2021-10-11T08:49:05Z</dcterms:modified>
</cp:coreProperties>
</file>