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Illnesses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insurance    </w:t>
      </w:r>
      <w:r>
        <w:t xml:space="preserve">   blood pressure    </w:t>
      </w:r>
      <w:r>
        <w:t xml:space="preserve">   cramps    </w:t>
      </w:r>
      <w:r>
        <w:t xml:space="preserve">   xray    </w:t>
      </w:r>
      <w:r>
        <w:t xml:space="preserve">   scan    </w:t>
      </w:r>
      <w:r>
        <w:t xml:space="preserve">   vaccine    </w:t>
      </w:r>
      <w:r>
        <w:t xml:space="preserve">   Nausea    </w:t>
      </w:r>
      <w:r>
        <w:t xml:space="preserve">   medicine    </w:t>
      </w:r>
      <w:r>
        <w:t xml:space="preserve">   constipation    </w:t>
      </w:r>
      <w:r>
        <w:t xml:space="preserve">   flu    </w:t>
      </w:r>
      <w:r>
        <w:t xml:space="preserve">   itchy    </w:t>
      </w:r>
      <w:r>
        <w:t xml:space="preserve">   rash    </w:t>
      </w:r>
      <w:r>
        <w:t xml:space="preserve">   infection    </w:t>
      </w:r>
      <w:r>
        <w:t xml:space="preserve">   dizzy    </w:t>
      </w:r>
      <w:r>
        <w:t xml:space="preserve">   illness    </w:t>
      </w:r>
      <w:r>
        <w:t xml:space="preserve">   doctor    </w:t>
      </w:r>
      <w:r>
        <w:t xml:space="preserve">   dentist    </w:t>
      </w:r>
      <w:r>
        <w:t xml:space="preserve">   diarrhea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Illnesses</dc:title>
  <dcterms:created xsi:type="dcterms:W3CDTF">2021-11-09T03:49:03Z</dcterms:created>
  <dcterms:modified xsi:type="dcterms:W3CDTF">2021-11-09T03:49:03Z</dcterms:modified>
</cp:coreProperties>
</file>