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Ancient Chinese    </w:t>
      </w:r>
      <w:r>
        <w:t xml:space="preserve">   Ancient Egyptians    </w:t>
      </w:r>
      <w:r>
        <w:t xml:space="preserve">   Ancient Romans    </w:t>
      </w:r>
      <w:r>
        <w:t xml:space="preserve">   associates degree    </w:t>
      </w:r>
      <w:r>
        <w:t xml:space="preserve">   career cluters    </w:t>
      </w:r>
      <w:r>
        <w:t xml:space="preserve">   Career portfolio    </w:t>
      </w:r>
      <w:r>
        <w:t xml:space="preserve">   certification    </w:t>
      </w:r>
      <w:r>
        <w:t xml:space="preserve">   Confidentiality    </w:t>
      </w:r>
      <w:r>
        <w:t xml:space="preserve">   Diagnostic Services    </w:t>
      </w:r>
      <w:r>
        <w:t xml:space="preserve">   discretion    </w:t>
      </w:r>
      <w:r>
        <w:t xml:space="preserve">   Electronic Health Records    </w:t>
      </w:r>
      <w:r>
        <w:t xml:space="preserve">   empathy    </w:t>
      </w:r>
      <w:r>
        <w:t xml:space="preserve">   Ethical    </w:t>
      </w:r>
      <w:r>
        <w:t xml:space="preserve">   Health Informatics    </w:t>
      </w:r>
      <w:r>
        <w:t xml:space="preserve">   HIPAA    </w:t>
      </w:r>
      <w:r>
        <w:t xml:space="preserve">   Hippocrates    </w:t>
      </w:r>
      <w:r>
        <w:t xml:space="preserve">   HOSA    </w:t>
      </w:r>
      <w:r>
        <w:t xml:space="preserve">   Medical Records    </w:t>
      </w:r>
      <w:r>
        <w:t xml:space="preserve">   registration    </w:t>
      </w:r>
      <w:r>
        <w:t xml:space="preserve">   Support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Informatics</dc:title>
  <dcterms:created xsi:type="dcterms:W3CDTF">2021-10-11T08:50:08Z</dcterms:created>
  <dcterms:modified xsi:type="dcterms:W3CDTF">2021-10-11T08:50:08Z</dcterms:modified>
</cp:coreProperties>
</file>