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Information Management</w:t>
      </w:r>
    </w:p>
    <w:p>
      <w:pPr>
        <w:pStyle w:val="Questions"/>
      </w:pPr>
      <w:r>
        <w:t xml:space="preserve">1. SAEC MEATMNEGNA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ODRCE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RPINEPPG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RRSDCOE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META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IBHRT TTIIFCSEARCE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EASELRE OF FINNMOIOTAR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LSNAYASI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ERCLK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GNCNAINS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Information Management</dc:title>
  <dcterms:created xsi:type="dcterms:W3CDTF">2021-10-11T08:49:51Z</dcterms:created>
  <dcterms:modified xsi:type="dcterms:W3CDTF">2021-10-11T08:49:51Z</dcterms:modified>
</cp:coreProperties>
</file>