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Information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Dictation    </w:t>
      </w:r>
      <w:r>
        <w:t xml:space="preserve">   Team    </w:t>
      </w:r>
      <w:r>
        <w:t xml:space="preserve">   Compliant    </w:t>
      </w:r>
      <w:r>
        <w:t xml:space="preserve">   Merge    </w:t>
      </w:r>
      <w:r>
        <w:t xml:space="preserve">   Suspension    </w:t>
      </w:r>
      <w:r>
        <w:t xml:space="preserve">   Completion    </w:t>
      </w:r>
      <w:r>
        <w:t xml:space="preserve">   Reports    </w:t>
      </w:r>
      <w:r>
        <w:t xml:space="preserve">   SUNY    </w:t>
      </w:r>
      <w:r>
        <w:t xml:space="preserve">   Documentation    </w:t>
      </w:r>
      <w:r>
        <w:t xml:space="preserve">   Medicalrecords    </w:t>
      </w:r>
      <w:r>
        <w:t xml:space="preserve">   DRG    </w:t>
      </w:r>
      <w:r>
        <w:t xml:space="preserve">   Inpatient    </w:t>
      </w:r>
      <w:r>
        <w:t xml:space="preserve">   Outpatient    </w:t>
      </w:r>
      <w:r>
        <w:t xml:space="preserve">   Tumorregistry    </w:t>
      </w:r>
      <w:r>
        <w:t xml:space="preserve">   Confidentiality    </w:t>
      </w:r>
      <w:r>
        <w:t xml:space="preserve">   Analysis    </w:t>
      </w:r>
      <w:r>
        <w:t xml:space="preserve">   Delinquent    </w:t>
      </w:r>
      <w:r>
        <w:t xml:space="preserve">   Incomplete    </w:t>
      </w:r>
      <w:r>
        <w:t xml:space="preserve">   Integrity    </w:t>
      </w:r>
      <w:r>
        <w:t xml:space="preserve">   Scanning    </w:t>
      </w:r>
      <w:r>
        <w:t xml:space="preserve">   Fileroom    </w:t>
      </w:r>
      <w:r>
        <w:t xml:space="preserve">   ROI    </w:t>
      </w:r>
      <w:r>
        <w:t xml:space="preserve">   Healthbridge    </w:t>
      </w:r>
      <w:r>
        <w:t xml:space="preserve">   Downstate    </w:t>
      </w:r>
      <w:r>
        <w:t xml:space="preserve">   Alpha    </w:t>
      </w:r>
      <w:r>
        <w:t xml:space="preserve">   EMR    </w:t>
      </w:r>
      <w:r>
        <w:t xml:space="preserve">   Coding    </w:t>
      </w:r>
      <w:r>
        <w:t xml:space="preserve">   Correspondence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Information Management</dc:title>
  <dcterms:created xsi:type="dcterms:W3CDTF">2021-10-11T08:49:53Z</dcterms:created>
  <dcterms:modified xsi:type="dcterms:W3CDTF">2021-10-11T08:49:53Z</dcterms:modified>
</cp:coreProperties>
</file>