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Medical    </w:t>
      </w:r>
      <w:r>
        <w:t xml:space="preserve">   Solidifying    </w:t>
      </w:r>
      <w:r>
        <w:t xml:space="preserve">   Public    </w:t>
      </w:r>
      <w:r>
        <w:t xml:space="preserve">   Management    </w:t>
      </w:r>
      <w:r>
        <w:t xml:space="preserve">   Insurance    </w:t>
      </w:r>
      <w:r>
        <w:t xml:space="preserve">   Records    </w:t>
      </w:r>
      <w:r>
        <w:t xml:space="preserve">   Hospital    </w:t>
      </w:r>
      <w:r>
        <w:t xml:space="preserve">   Clinics    </w:t>
      </w:r>
      <w:r>
        <w:t xml:space="preserve">   Government    </w:t>
      </w:r>
      <w:r>
        <w:t xml:space="preserve">   Quality    </w:t>
      </w:r>
      <w:r>
        <w:t xml:space="preserve">   Clinical    </w:t>
      </w:r>
      <w:r>
        <w:t xml:space="preserve">   Data    </w:t>
      </w:r>
      <w:r>
        <w:t xml:space="preserve">   Security    </w:t>
      </w:r>
      <w:r>
        <w:t xml:space="preserve">   Integrity    </w:t>
      </w:r>
      <w:r>
        <w:t xml:space="preserve">   Accuracy    </w:t>
      </w:r>
      <w:r>
        <w:t xml:space="preserve">   Availability    </w:t>
      </w:r>
      <w:r>
        <w:t xml:space="preserve">   Heart    </w:t>
      </w:r>
      <w:r>
        <w:t xml:space="preserve">   Actions    </w:t>
      </w:r>
      <w:r>
        <w:t xml:space="preserve">   Experiences    </w:t>
      </w:r>
      <w:r>
        <w:t xml:space="preserve">   Abilities    </w:t>
      </w:r>
      <w:r>
        <w:t xml:space="preserve">   Skills    </w:t>
      </w:r>
      <w:r>
        <w:t xml:space="preserve">   Ideas    </w:t>
      </w:r>
      <w:r>
        <w:t xml:space="preserve">   Systems    </w:t>
      </w:r>
      <w:r>
        <w:t xml:space="preserve">   People    </w:t>
      </w:r>
      <w:r>
        <w:t xml:space="preserve">   Connecting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</dc:title>
  <dcterms:created xsi:type="dcterms:W3CDTF">2021-10-11T08:50:28Z</dcterms:created>
  <dcterms:modified xsi:type="dcterms:W3CDTF">2021-10-11T08:50:28Z</dcterms:modified>
</cp:coreProperties>
</file>