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Management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record that is made of paper and electronic form is called a ?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putting documentation into UNITI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patient signs a form giving permission to release medical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coder has a question about documentation. He or she should ?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of Information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on a registration form (ie name, DOB, address,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doctor needs to add additional information to the medical record, he or she will fill out 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patient needs a copy of their medical records. They need to go see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extracting information from medical record using 3M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health information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babies are born, parents will be sent this from BDM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section of coding is for patients that are admitted into the hospital for an overnight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and ethical concept that establishes the healthcare provider's responsibility in protecting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Transforming diagnosis, symptoms and healthcare procedures into alphanumeric values so the hospital can be reimbursed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 Crossword</dc:title>
  <dcterms:created xsi:type="dcterms:W3CDTF">2021-10-11T08:50:12Z</dcterms:created>
  <dcterms:modified xsi:type="dcterms:W3CDTF">2021-10-11T08:50:12Z</dcterms:modified>
</cp:coreProperties>
</file>