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that is signed to obtain copies of your medical record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transferring PHI between health care providers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Health Information Management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happen when a doctor is noncompliant with his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assigning numbers and letters to diagnoses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extracting information from a chart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and ethical concept that estabilishes the healthcare provider's responsibility in portecting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is on a facesheet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record that is made of paper and electronic information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to convey permission to administer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 analyst does with paperwork before it is scanned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 Week</dc:title>
  <dcterms:created xsi:type="dcterms:W3CDTF">2022-08-17T21:03:16Z</dcterms:created>
  <dcterms:modified xsi:type="dcterms:W3CDTF">2022-08-17T21:03:16Z</dcterms:modified>
</cp:coreProperties>
</file>